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  悲歌祭柴科夫斯基的一剧三曲</w:t>
      </w:r>
    </w:p>
    <w:p>
      <w:r>
        <w:t>作者：沈希飞著</w:t>
      </w:r>
    </w:p>
    <w:p>
      <w:r>
        <w:t>出版社：世界图书出版广东有限公司,2016.05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灵魂  悲歌祭柴科夫斯基的一剧三曲 评论地址：https://www.jiaokey.com/book/detail/14567868.html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