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书名：太姥文献搜遗  下</w:t>
      </w:r>
    </w:p>
    <w:p>
      <w:r>
        <w:t>作者：周瑞光编</w:t>
      </w:r>
    </w:p>
    <w:p>
      <w:r>
        <w:t>出版社：福州:海峡文艺出版社,2017.08</w:t>
      </w:r>
    </w:p>
    <w:p>
      <w:r>
        <w:t>出版日期：</w:t>
      </w:r>
    </w:p>
    <w:p>
      <w:r>
        <w:t>总页数：714</w:t>
      </w:r>
    </w:p>
    <w:p>
      <w:r>
        <w:t>更多请访问教客网: www.jiaokey.com</w:t>
      </w:r>
    </w:p>
    <w:p>
      <w:r>
        <w:t>太姥文献搜遗  下 评论地址：https://www.jiaokey.com/book/detail/14567832.html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