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书名：海峡圣灵  东山关帝庙志览</w:t>
      </w:r>
    </w:p>
    <w:p>
      <w:r>
        <w:t>作者：刘小龙编著</w:t>
      </w:r>
    </w:p>
    <w:p>
      <w:r>
        <w:t>出版社：福州:海风出版社,2003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海峡圣灵  东山关帝庙志览 评论地址：https://www.jiaokey.com/book/detail/14567814.html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