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书名：宗山下的聚落：西藏早期城镇的形成机制与空间格局研究</w:t>
      </w:r>
    </w:p>
    <w:p>
      <w:r>
        <w:t>作者：周晶，李天，李旭祥著</w:t>
      </w:r>
    </w:p>
    <w:p>
      <w:r>
        <w:t>出版社：西安：西安交通大学出版社</w:t>
      </w:r>
    </w:p>
    <w:p>
      <w:r>
        <w:t>出版日期：2016.12</w:t>
      </w:r>
    </w:p>
    <w:p>
      <w:r>
        <w:t>总页数：224</w:t>
      </w:r>
    </w:p>
    <w:p>
      <w:r>
        <w:t>更多请访问教客网: www.jiaokey.com</w:t>
      </w:r>
    </w:p>
    <w:p>
      <w:r>
        <w:t>宗山下的聚落：西藏早期城镇的形成机制与空间格局研究 评论地址：https://www.jiaokey.com/book/detail/14567806.html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