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书名：国史唯疑  上</w:t>
      </w:r>
    </w:p>
    <w:p>
      <w:r>
        <w:t>作者：（明）黄景昉著</w:t>
      </w:r>
    </w:p>
    <w:p>
      <w:r>
        <w:t>出版社：厦门:鹭江出版社,2016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国史唯疑  上 评论地址：https://www.jiaokey.com/book/detail/14567803.html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