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小学生科学入门系列文库  第1辑  求知起跑线  空间的艺术</w:t>
      </w:r>
    </w:p>
    <w:p>
      <w:r>
        <w:rPr>
          <w:rFonts w:ascii="宋体" w:hAnsi="宋体" w:eastAsia="宋体"/>
          <w:sz w:val="24"/>
        </w:rPr>
        <w:t>王鹭著；黄俊主编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小学生科学入门系列文库  第1辑  求知起跑线  空间的艺术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王鹭著；黄俊主编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本书出售、求购地址：https://www.jiaokey.com/book/detail/14567735.html</w:t>
      </w:r>
    </w:p>
    <w:p>
      <w:r>
        <w:t>更多相关图书推荐：https://www.jiaokey.com</w:t>
      </w:r>
    </w:p>
    <w:p>
      <w:r>
        <w:t>王鹭著；黄俊主编 其他作品：https://www.jiaokey.com/tag/王鹭著；黄俊主编.html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关键词搜索：https://www.jiaokey.com/tag/小学生科学入门系列文库  第1辑  求知起跑线  空间的艺术.html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