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远与近的故事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远与近的故事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本书出售、求购地址：https://www.jiaokey.com/book/detail/14567711.html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关键词搜索：https://www.jiaokey.com/tag/远与近的故事.html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