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遵纪守法  见义勇为</w:t>
      </w:r>
    </w:p>
    <w:p>
      <w:r>
        <w:rPr>
          <w:rFonts w:ascii="宋体" w:hAnsi="宋体" w:eastAsia="宋体"/>
          <w:sz w:val="24"/>
        </w:rPr>
        <w:t>兰宏生名誉主编；蒋长好，李小妮，周建主编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遵纪守法  见义勇为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兰宏生名誉主编；蒋长好，李小妮，周建主编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本书出售、求购地址：https://www.jiaokey.com/book/detail/14567668.html</w:t>
      </w:r>
    </w:p>
    <w:p>
      <w:r>
        <w:t>更多相关图书推荐：https://www.jiaokey.com</w:t>
      </w:r>
    </w:p>
    <w:p>
      <w:r>
        <w:t>兰宏生名誉主编；蒋长好，李小妮，周建主编 其他作品：https://www.jiaokey.com/tag/兰宏生名誉主编；蒋长好，李小妮，周建主编.html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关键词搜索：https://www.jiaokey.com/tag/遵纪守法  见义勇为.html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