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书名：咧开嘴笑的石榴  少先队文学作品集</w:t>
      </w:r>
    </w:p>
    <w:p>
      <w:r>
        <w:t>作者：康文信著</w:t>
      </w:r>
    </w:p>
    <w:p>
      <w:r>
        <w:t>出版社：海口:南海出版社,1990.04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咧开嘴笑的石榴  少先队文学作品集 评论地址：https://www.jiaokey.com/book/detail/14567661.html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