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设备剩余寿命预测与最优维修决策</w:t>
      </w:r>
    </w:p>
    <w:p>
      <w:r>
        <w:rPr>
          <w:rFonts w:ascii="宋体" w:hAnsi="宋体" w:eastAsia="宋体"/>
          <w:sz w:val="24"/>
        </w:rPr>
        <w:t>胡昌华，樊红东，王兆强著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设备剩余寿命预测与最优维修决策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胡昌华，樊红东，王兆强著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本书出售、求购地址：https://www.jiaokey.com/book/detail/14567635.html</w:t>
      </w:r>
    </w:p>
    <w:p>
      <w:r>
        <w:t>更多相关图书推荐：https://www.jiaokey.com</w:t>
      </w:r>
    </w:p>
    <w:p>
      <w:r>
        <w:t>胡昌华，樊红东，王兆强著 其他作品：https://www.jiaokey.com/tag/胡昌华，樊红东，王兆强著.html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关键词搜索：https://www.jiaokey.com/tag/设备剩余寿命预测与最优维修决策.html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