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城市绿地生态过程与规划设计</w:t>
      </w:r>
    </w:p>
    <w:p>
      <w:r>
        <w:rPr>
          <w:rFonts w:ascii="宋体" w:hAnsi="宋体" w:eastAsia="宋体"/>
          <w:sz w:val="24"/>
        </w:rPr>
        <w:t>石铁矛，高畅，周媛著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城市绿地生态过程与规划设计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石铁矛，高畅，周媛著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本书出售、求购地址：https://www.jiaokey.com/book/detail/14567622.html</w:t>
      </w:r>
    </w:p>
    <w:p>
      <w:r>
        <w:t>更多相关图书推荐：https://www.jiaokey.com</w:t>
      </w:r>
    </w:p>
    <w:p>
      <w:r>
        <w:t>石铁矛，高畅，周媛著 其他作品：https://www.jiaokey.com/tag/石铁矛，高畅，周媛著.html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关键词搜索：https://www.jiaokey.com/tag/城市绿地生态过程与规划设计.html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