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书名：SolidEdge ST10快速入门教程</w:t>
      </w:r>
    </w:p>
    <w:p>
      <w:r>
        <w:t>作者:北京兆迪科技有限公司编著</w:t>
      </w:r>
    </w:p>
    <w:p>
      <w:r>
        <w:t>出版社:机械工业出版社</w:t>
      </w:r>
    </w:p>
    <w:p>
      <w:r>
        <w:t>出版日期：2018.09</w:t>
      </w:r>
    </w:p>
    <w:p>
      <w:r>
        <w:t>总页数：394</w:t>
      </w:r>
    </w:p>
    <w:p>
      <w:r>
        <w:t>更多请访问教客网:www.jiaokey.com</w:t>
      </w:r>
    </w:p>
    <w:p>
      <w:r>
        <w:t>SolidEdge ST10快速入门教程评论地址：https://www.jiaokey.com/book/detail/14567585.html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