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深层滑坡体特长抗滑桩受力特性和施工综合技术研究</w:t>
      </w:r>
    </w:p>
    <w:p>
      <w:r>
        <w:rPr>
          <w:rFonts w:ascii="宋体" w:hAnsi="宋体" w:eastAsia="宋体"/>
          <w:sz w:val="24"/>
        </w:rPr>
        <w:t>张志军，李德武，董炬洪，谢宝琎编著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深层滑坡体特长抗滑桩受力特性和施工综合技术研究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张志军，李德武，董炬洪，谢宝琎编著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本书出售、求购地址：https://www.jiaokey.com/book/detail/14567549.html</w:t>
      </w:r>
    </w:p>
    <w:p>
      <w:r>
        <w:t>更多相关图书推荐：https://www.jiaokey.com</w:t>
      </w:r>
    </w:p>
    <w:p>
      <w:r>
        <w:t>张志军，李德武，董炬洪，谢宝琎编著 其他作品：https://www.jiaokey.com/tag/张志军，李德武，董炬洪，谢宝琎编著.html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关键词搜索：https://www.jiaokey.com/tag/深层滑坡体特长抗滑桩受力特性和施工综合技术研究.html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