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21世纪高等开放教育系列教材  网络安全与管理</w:t>
      </w:r>
    </w:p>
    <w:p>
      <w:r>
        <w:rPr>
          <w:rFonts w:ascii="宋体" w:hAnsi="宋体" w:eastAsia="宋体"/>
          <w:sz w:val="24"/>
        </w:rPr>
        <w:t>蔡大鹏，康海燕主编；姚大川副主编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21世纪高等开放教育系列教材  网络安全与管理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蔡大鹏，康海燕主编；姚大川副主编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本书出售、求购地址：https://www.jiaokey.com/book/detail/14567547.html</w:t>
      </w:r>
    </w:p>
    <w:p>
      <w:r>
        <w:t>更多相关图书推荐：https://www.jiaokey.com</w:t>
      </w:r>
    </w:p>
    <w:p>
      <w:r>
        <w:t>蔡大鹏，康海燕主编；姚大川副主编 其他作品：https://www.jiaokey.com/tag/蔡大鹏，康海燕主编；姚大川副主编.html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关键词搜索：https://www.jiaokey.com/tag/21世纪高等开放教育系列教材  网络安全与管理.html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