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中文在线评论的用户情感分析及应用</w:t>
      </w:r>
    </w:p>
    <w:p>
      <w:r>
        <w:rPr>
          <w:rFonts w:ascii="宋体" w:hAnsi="宋体" w:eastAsia="宋体"/>
          <w:sz w:val="24"/>
        </w:rPr>
        <w:t>郑丽娟，王洪伟著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中文在线评论的用户情感分析及应用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郑丽娟，王洪伟著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本书出售、求购地址：https://www.jiaokey.com/book/detail/14567535.html</w:t>
      </w:r>
    </w:p>
    <w:p>
      <w:r>
        <w:t>更多相关图书推荐：https://www.jiaokey.com</w:t>
      </w:r>
    </w:p>
    <w:p>
      <w:r>
        <w:t>郑丽娟，王洪伟著 其他作品：https://www.jiaokey.com/tag/郑丽娟，王洪伟著.html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关键词搜索：https://www.jiaokey.com/tag/中文在线评论的用户情感分析及应用.html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