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城市轨道交通网络化顶层管理架构体系研究</w:t>
      </w:r>
    </w:p>
    <w:p>
      <w:r>
        <w:rPr>
          <w:rFonts w:ascii="宋体" w:hAnsi="宋体" w:eastAsia="宋体"/>
          <w:sz w:val="24"/>
        </w:rPr>
        <w:t>应名洪主编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城市轨道交通网络化顶层管理架构体系研究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应名洪主编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本书出售、求购地址：https://www.jiaokey.com/book/detail/14567521.html</w:t>
      </w:r>
    </w:p>
    <w:p>
      <w:r>
        <w:t>更多相关图书推荐：https://www.jiaokey.com</w:t>
      </w:r>
    </w:p>
    <w:p>
      <w:r>
        <w:t>应名洪主编 其他作品：https://www.jiaokey.com/tag/应名洪主编.html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关键词搜索：https://www.jiaokey.com/tag/城市轨道交通网络化顶层管理架构体系研究.html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