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京津城际铁路与石太客运专线信号安全技术研究</w:t>
      </w:r>
    </w:p>
    <w:p>
      <w:r>
        <w:rPr>
          <w:rFonts w:ascii="宋体" w:hAnsi="宋体" w:eastAsia="宋体"/>
          <w:sz w:val="24"/>
        </w:rPr>
        <w:t>王海忠，莫志松编著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京津城际铁路与石太客运专线信号安全技术研究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王海忠，莫志松编著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本书出售、求购地址：https://www.jiaokey.com/book/detail/14567511.html</w:t>
      </w:r>
    </w:p>
    <w:p>
      <w:r>
        <w:t>更多相关图书推荐：https://www.jiaokey.com</w:t>
      </w:r>
    </w:p>
    <w:p>
      <w:r>
        <w:t>王海忠，莫志松编著 其他作品：https://www.jiaokey.com/tag/王海忠，莫志松编著.html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关键词搜索：https://www.jiaokey.com/tag/京津城际铁路与石太客运专线信号安全技术研究.html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