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中文版SKETCHUP 2018草图大师艺术设计精粹</w:t>
      </w:r>
    </w:p>
    <w:p>
      <w:r>
        <w:rPr>
          <w:rFonts w:ascii="宋体" w:hAnsi="宋体" w:eastAsia="宋体"/>
          <w:sz w:val="24"/>
        </w:rPr>
        <w:t>祝丽莉，武钾赢，薛红娜主编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中文版SKETCHUP 2018草图大师艺术设计精粹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祝丽莉，武钾赢，薛红娜主编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本书出售、求购地址：https://www.jiaokey.com/book/detail/14567507.html</w:t>
      </w:r>
    </w:p>
    <w:p>
      <w:r>
        <w:t>更多相关图书推荐：https://www.jiaokey.com</w:t>
      </w:r>
    </w:p>
    <w:p>
      <w:r>
        <w:t>祝丽莉，武钾赢，薛红娜主编 其他作品：https://www.jiaokey.com/tag/祝丽莉，武钾赢，薛红娜主编.html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关键词搜索：https://www.jiaokey.com/tag/中文版SKETCHUP 2018草图大师艺术设计精粹.html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