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规划20世纪的首都和首府城市</w:t>
      </w:r>
    </w:p>
    <w:p>
      <w:r>
        <w:rPr>
          <w:rFonts w:ascii="宋体" w:hAnsi="宋体" w:eastAsia="宋体"/>
          <w:sz w:val="24"/>
        </w:rPr>
        <w:t>（加拿大）戴维·戈登（DAVIDGORDON）编著；王伊倜，王川译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规划20世纪的首都和首府城市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（加拿大）戴维·戈登（DAVIDGORDON）编著；王伊倜，王川译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本书出售、求购地址：https://www.jiaokey.com/book/detail/14567486.html</w:t>
      </w:r>
    </w:p>
    <w:p>
      <w:r>
        <w:t>更多相关图书推荐：https://www.jiaokey.com</w:t>
      </w:r>
    </w:p>
    <w:p>
      <w:r>
        <w:t>（加拿大）戴维·戈登（DAVIDGORDON）编著；王伊倜，王川译 其他作品：https://www.jiaokey.com/tag/（加拿大）戴维·戈登（DAVIDGORDON）编著；王伊倜，王川译.html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关键词搜索：https://www.jiaokey.com/tag/规划20世纪的首都和首府城市.html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