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书名：客厅精选图鉴  奢华欧式风格  珍藏版  2019版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出版日期：2019.01</w:t>
      </w:r>
    </w:p>
    <w:p>
      <w:r>
        <w:t>总页数：92</w:t>
      </w:r>
    </w:p>
    <w:p>
      <w:r>
        <w:t>更多请访问教客网: www.jiaokey.com</w:t>
      </w:r>
    </w:p>
    <w:p>
      <w:r>
        <w:t>客厅精选图鉴  奢华欧式风格  珍藏版  2019版 评论地址：https://www.jiaokey.com/book/detail/14567481.html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