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亚原子世界探秘  物质微观结构巡礼</w:t>
      </w:r>
    </w:p>
    <w:p>
      <w:r>
        <w:rPr>
          <w:rFonts w:ascii="宋体" w:hAnsi="宋体" w:eastAsia="宋体"/>
          <w:sz w:val="24"/>
        </w:rPr>
        <w:t>（美）艾萨克·阿西莫夫（Isaac Asimov）著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亚原子世界探秘  物质微观结构巡礼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（美）艾萨克·阿西莫夫（Isaac Asimov）著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本书出售、求购地址：https://www.jiaokey.com/book/detail/14567476.html</w:t>
      </w:r>
    </w:p>
    <w:p>
      <w:r>
        <w:t>更多相关图书推荐：https://www.jiaokey.com</w:t>
      </w:r>
    </w:p>
    <w:p>
      <w:r>
        <w:t>（美）艾萨克·阿西莫夫（Isaac Asimov）著 其他作品：https://www.jiaokey.com/tag/（美）艾萨克·阿西莫夫（Isaac Asimov）著.html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关键词搜索：https://www.jiaokey.com/tag/亚原子世界探秘  物质微观结构巡礼.html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