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过程模拟实训  Aspen HYSYS教程  第2版</w:t>
      </w:r>
    </w:p>
    <w:p>
      <w:r>
        <w:rPr>
          <w:rFonts w:ascii="宋体" w:hAnsi="宋体" w:eastAsia="宋体"/>
          <w:sz w:val="24"/>
        </w:rPr>
        <w:t>孙兰义，刘立新，薄守石，金海刚主编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过程模拟实训  Aspen HYSYS教程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孙兰义，刘立新，薄守石，金海刚主编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本书出售、求购地址：https://www.jiaokey.com/book/detail/14567462.html</w:t>
      </w:r>
    </w:p>
    <w:p>
      <w:r>
        <w:t>更多相关图书推荐：https://www.jiaokey.com</w:t>
      </w:r>
    </w:p>
    <w:p>
      <w:r>
        <w:t>孙兰义，刘立新，薄守石，金海刚主编 其他作品：https://www.jiaokey.com/tag/孙兰义，刘立新，薄守石，金海刚主编.html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关键词搜索：https://www.jiaokey.com/tag/过程模拟实训  Aspen HYSYS教程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