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书名：新微设计“最美系列”丛书  大美小镇</w:t>
      </w:r>
    </w:p>
    <w:p>
      <w:r>
        <w:t>作者：文韬编</w:t>
      </w:r>
    </w:p>
    <w:p>
      <w:r>
        <w:t>出版社：天津:天津大学出版社,2018.10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新微设计“最美系列”丛书  大美小镇 评论地址：https://www.jiaokey.com/book/detail/14567460.html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