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被动毫米波近场成像技术与应用</w:t>
      </w:r>
    </w:p>
    <w:p>
      <w:r>
        <w:rPr>
          <w:rFonts w:ascii="宋体" w:hAnsi="宋体" w:eastAsia="宋体"/>
          <w:sz w:val="24"/>
        </w:rPr>
        <w:t>邱景辉，王楠楠，祁嘉然著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被动毫米波近场成像技术与应用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邱景辉，王楠楠，祁嘉然著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本书出售、求购地址：https://www.jiaokey.com/book/detail/14567451.html</w:t>
      </w:r>
    </w:p>
    <w:p>
      <w:r>
        <w:t>更多相关图书推荐：https://www.jiaokey.com</w:t>
      </w:r>
    </w:p>
    <w:p>
      <w:r>
        <w:t>邱景辉，王楠楠，祁嘉然著 其他作品：https://www.jiaokey.com/tag/邱景辉，王楠楠，祁嘉然著.html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关键词搜索：https://www.jiaokey.com/tag/被动毫米波近场成像技术与应用.html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