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百层高楼结构关键建造技术</w:t>
      </w:r>
    </w:p>
    <w:p>
      <w:r>
        <w:rPr>
          <w:rFonts w:ascii="宋体" w:hAnsi="宋体" w:eastAsia="宋体"/>
          <w:sz w:val="24"/>
        </w:rPr>
        <w:t>叶浩文，孙晖著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百层高楼结构关键建造技术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叶浩文，孙晖著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本书出售、求购地址：https://www.jiaokey.com/book/detail/14567433.html</w:t>
      </w:r>
    </w:p>
    <w:p>
      <w:r>
        <w:t>更多相关图书推荐：https://www.jiaokey.com</w:t>
      </w:r>
    </w:p>
    <w:p>
      <w:r>
        <w:t>叶浩文，孙晖著 其他作品：https://www.jiaokey.com/tag/叶浩文，孙晖著.html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关键词搜索：https://www.jiaokey.com/tag/百层高楼结构关键建造技术.html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