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HydroMPM2D水动力及其伴生过程耦合数学模型原理与应用</w:t>
      </w:r>
    </w:p>
    <w:p>
      <w:r>
        <w:rPr>
          <w:rFonts w:ascii="宋体" w:hAnsi="宋体" w:eastAsia="宋体"/>
          <w:sz w:val="24"/>
        </w:rPr>
        <w:t>胡晓张，宋利祥著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HydroMPM2D水动力及其伴生过程耦合数学模型原理与应用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胡晓张，宋利祥著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本书出售、求购地址：https://www.jiaokey.com/book/detail/14567424.html</w:t>
      </w:r>
    </w:p>
    <w:p>
      <w:r>
        <w:t>更多相关图书推荐：https://www.jiaokey.com</w:t>
      </w:r>
    </w:p>
    <w:p>
      <w:r>
        <w:t>胡晓张，宋利祥著 其他作品：https://www.jiaokey.com/tag/胡晓张，宋利祥著.html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关键词搜索：https://www.jiaokey.com/tag/HydroMPM2D水动力及其伴生过程耦合数学模型原理与应用.html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