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矿区复垦土壤重金属光谱解析与迁移特征研究</w:t>
      </w:r>
    </w:p>
    <w:p>
      <w:r>
        <w:rPr>
          <w:rFonts w:ascii="宋体" w:hAnsi="宋体" w:eastAsia="宋体"/>
          <w:sz w:val="24"/>
        </w:rPr>
        <w:t>董霁红，房阿曼，戴文婷，许吉仁，安英莉著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矿区复垦土壤重金属光谱解析与迁移特征研究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董霁红，房阿曼，戴文婷，许吉仁，安英莉著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本书出售、求购地址：https://www.jiaokey.com/book/detail/14567419.html</w:t>
      </w:r>
    </w:p>
    <w:p>
      <w:r>
        <w:t>更多相关图书推荐：https://www.jiaokey.com</w:t>
      </w:r>
    </w:p>
    <w:p>
      <w:r>
        <w:t>董霁红，房阿曼，戴文婷，许吉仁，安英莉著 其他作品：https://www.jiaokey.com/tag/董霁红，房阿曼，戴文婷，许吉仁，安英莉著.html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关键词搜索：https://www.jiaokey.com/tag/矿区复垦土壤重金属光谱解析与迁移特征研究.html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