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游戏遇见数学  趣味与理性的微妙关系</w:t>
      </w:r>
    </w:p>
    <w:p>
      <w:r>
        <w:rPr>
          <w:rFonts w:ascii="宋体" w:hAnsi="宋体" w:eastAsia="宋体"/>
          <w:sz w:val="24"/>
        </w:rPr>
        <w:t>（英）大卫·韦尔斯著；张珍真译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游戏遇见数学  趣味与理性的微妙关系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（英）大卫·韦尔斯著；张珍真译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本书出售、求购地址：https://www.jiaokey.com/book/detail/14567416.html</w:t>
      </w:r>
    </w:p>
    <w:p>
      <w:r>
        <w:t>更多相关图书推荐：https://www.jiaokey.com</w:t>
      </w:r>
    </w:p>
    <w:p>
      <w:r>
        <w:t>（英）大卫·韦尔斯著；张珍真译 其他作品：https://www.jiaokey.com/tag/（英）大卫·韦尔斯著；张珍真译.html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关键词搜索：https://www.jiaokey.com/tag/游戏遇见数学  趣味与理性的微妙关系.html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