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城市轨道交通多方式组合出行行为模型与接驳设施资源配置优化</w:t>
      </w:r>
    </w:p>
    <w:p>
      <w:r>
        <w:rPr>
          <w:rFonts w:ascii="宋体" w:hAnsi="宋体" w:eastAsia="宋体"/>
          <w:sz w:val="24"/>
        </w:rPr>
        <w:t>杨敏，高磊，尤雨婷，吴静娴著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城市轨道交通多方式组合出行行为模型与接驳设施资源配置优化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杨敏，高磊，尤雨婷，吴静娴著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本书出售、求购地址：https://www.jiaokey.com/book/detail/14567414.html</w:t>
      </w:r>
    </w:p>
    <w:p>
      <w:r>
        <w:t>更多相关图书推荐：https://www.jiaokey.com</w:t>
      </w:r>
    </w:p>
    <w:p>
      <w:r>
        <w:t>杨敏，高磊，尤雨婷，吴静娴著 其他作品：https://www.jiaokey.com/tag/杨敏，高磊，尤雨婷，吴静娴著.html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关键词搜索：https://www.jiaokey.com/tag/城市轨道交通多方式组合出行行为模型与接驳设施资源配置优化.html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