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书名：室内设计大师课  来自美国顶尖设计师的100堂装饰艺术课</w:t>
      </w:r>
    </w:p>
    <w:p>
      <w:r>
        <w:t>作者：（美）卡尔·德拉特尔编著；何丹萍译</w:t>
      </w:r>
    </w:p>
    <w:p>
      <w:r>
        <w:t>出版社：北京:北京美术摄影出版社,2018.12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室内设计大师课  来自美国顶尖设计师的100堂装饰艺术课 评论地址：https://www.jiaokey.com/book/detail/14567320.html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