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GIS技术原理与应用开发  第3版</w:t>
      </w:r>
    </w:p>
    <w:p>
      <w:r>
        <w:rPr>
          <w:rFonts w:ascii="宋体" w:hAnsi="宋体" w:eastAsia="宋体"/>
          <w:sz w:val="24"/>
        </w:rPr>
        <w:t>马林兵，张新长，吴苏杰，陈健编著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GIS技术原理与应用开发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马林兵，张新长，吴苏杰，陈健编著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本书出售、求购地址：https://www.jiaokey.com/book/detail/14567267.html</w:t>
      </w:r>
    </w:p>
    <w:p>
      <w:r>
        <w:t>更多相关图书推荐：https://www.jiaokey.com</w:t>
      </w:r>
    </w:p>
    <w:p>
      <w:r>
        <w:t>马林兵，张新长，吴苏杰，陈健编著 其他作品：https://www.jiaokey.com/tag/马林兵，张新长，吴苏杰，陈健编著.html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 GIS技术原理与应用开发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