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福建师范专科学校化学专业化学教学法  中学化学实验改进  试用本</w:t>
      </w:r>
    </w:p>
    <w:p>
      <w:r>
        <w:rPr>
          <w:rFonts w:ascii="宋体" w:hAnsi="宋体" w:eastAsia="宋体"/>
          <w:sz w:val="24"/>
        </w:rPr>
        <w:t>厦门集美师专编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福建师范专科学校化学专业化学教学法  中学化学实验改进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厦门集美师专编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厦门集美师专印刷厂承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本书出售、求购地址：https://www.jiaokey.com/book/detail/14567242.html</w:t>
      </w:r>
    </w:p>
    <w:p>
      <w:r>
        <w:t>更多相关图书推荐：https://www.jiaokey.com</w:t>
      </w:r>
    </w:p>
    <w:p>
      <w:r>
        <w:t>厦门集美师专编 其他作品：https://www.jiaokey.com/tag/厦门集美师专编.html</w:t>
      </w:r>
    </w:p>
    <w:p>
      <w:r>
        <w:t>厦门集美师专印刷厂承 出版图书：https://www.jiaokey.com/tag/厦门集美师专印刷厂承.html</w:t>
      </w:r>
    </w:p>
    <w:p>
      <w:r>
        <w:t>关键词搜索：https://www.jiaokey.com/tag/福建师范专科学校化学专业化学教学法  中学化学实验改进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