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十年成就献礼祖国  遵义师范学院升本十周年  2001-2011</w:t>
      </w:r>
    </w:p>
    <w:p>
      <w:r>
        <w:rPr>
          <w:rFonts w:ascii="宋体" w:hAnsi="宋体" w:eastAsia="宋体"/>
          <w:sz w:val="24"/>
        </w:rPr>
        <w:t>遵义师范学院“十年辉煌”画册编委会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十年成就献礼祖国  遵义师范学院升本十周年  2001-2011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遵义师范学院“十年辉煌”画册编委会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本书出售、求购地址：https://www.jiaokey.com/book/detail/14567225.html</w:t>
      </w:r>
    </w:p>
    <w:p>
      <w:r>
        <w:t>更多相关图书推荐：https://www.jiaokey.com</w:t>
      </w:r>
    </w:p>
    <w:p>
      <w:r>
        <w:t>遵义师范学院“十年辉煌”画册编委会 其他作品：https://www.jiaokey.com/tag/遵义师范学院“十年辉煌”画册编委会.html</w:t>
      </w:r>
    </w:p>
    <w:p>
      <w:r>
        <w:t>遵义师范学院 出版图书：https://www.jiaokey.com/tag/遵义师范学院.html</w:t>
      </w:r>
    </w:p>
    <w:p>
      <w:r>
        <w:t>关键词搜索：https://www.jiaokey.com/tag/十年成就献礼祖国  遵义师范学院升本十周年  2001-2011.html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