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新形势下高校领导班子建设探索</w:t>
      </w:r>
    </w:p>
    <w:p>
      <w:r>
        <w:rPr>
          <w:rFonts w:ascii="宋体" w:hAnsi="宋体" w:eastAsia="宋体"/>
          <w:sz w:val="24"/>
        </w:rPr>
        <w:t>中共贵州省委组织部，中共贵州省委教育工委组编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新形势下高校领导班子建设探索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中共贵州省委组织部，中共贵州省委教育工委组编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本书出售、求购地址：https://www.jiaokey.com/book/detail/14567121.html</w:t>
      </w:r>
    </w:p>
    <w:p>
      <w:r>
        <w:t>更多相关图书推荐：https://www.jiaokey.com</w:t>
      </w:r>
    </w:p>
    <w:p>
      <w:r>
        <w:t>中共贵州省委组织部，中共贵州省委教育工委组编 其他作品：https://www.jiaokey.com/tag/中共贵州省委组织部，中共贵州省委教育工委组编.html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关键词搜索：https://www.jiaokey.com/tag/新形势下高校领导班子建设探索.html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