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  中学英语教学辅导教材</w:t>
      </w:r>
    </w:p>
    <w:p>
      <w:r>
        <w:t>作者：陈枝英编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边玩边学  中学英语教学辅导教材 评论地址：https://www.jiaokey.com/book/detail/14567106.html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