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天安门广场历史档案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本书出售、求购地址：https://www.jiaokey.com/book/detail/14567059.html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关键词搜索：https://www.jiaokey.com/tag/天安门广场历史档案.html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