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唐门盛宴  4  雄鹰展翅</w:t>
      </w:r>
    </w:p>
    <w:p>
      <w:r>
        <w:rPr>
          <w:rFonts w:ascii="宋体" w:hAnsi="宋体" w:eastAsia="宋体"/>
          <w:sz w:val="24"/>
        </w:rPr>
        <w:t>田兴海著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唐门盛宴  4  雄鹰展翅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本书出售、求购地址：https://www.jiaokey.com/book/detail/14567026.html</w:t>
      </w:r>
    </w:p>
    <w:p>
      <w:r>
        <w:t>更多相关图书推荐：https://www.jiaokey.com</w:t>
      </w:r>
    </w:p>
    <w:p>
      <w:r>
        <w:t>田兴海著 其他作品：https://www.jiaokey.com/tag/田兴海著.html</w:t>
      </w:r>
    </w:p>
    <w:p>
      <w:r>
        <w:t>武汉:武汉出版社,2015.08 出版图书：https://www.jiaokey.com/tag/武汉:武汉出版社,2015.08.html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