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杜莹主编；任其升，薛艳霞副主编；孙永清，黎虹，付伟参编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杜莹主编；任其升，薛艳霞副主编；孙永清，黎虹，付伟参编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本书出售、求购地址：https://www.jiaokey.com/book/detail/14567025.html</w:t>
      </w:r>
    </w:p>
    <w:p>
      <w:r>
        <w:t>更多相关图书推荐：https://www.jiaokey.com</w:t>
      </w:r>
    </w:p>
    <w:p>
      <w:r>
        <w:t>杜莹主编；任其升，薛艳霞副主编；孙永清，黎虹，付伟参编 其他作品：https://www.jiaokey.com/tag/杜莹主编；任其升，薛艳霞副主编；孙永清，黎虹，付伟参编.html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