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马铃薯低肥高效优化栽培技术</w:t>
      </w:r>
    </w:p>
    <w:p>
      <w:r>
        <w:rPr>
          <w:rFonts w:ascii="宋体" w:hAnsi="宋体" w:eastAsia="宋体"/>
          <w:sz w:val="24"/>
        </w:rPr>
        <w:t>郭琪玖，任守才，薛照文，王锋编著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马铃薯低肥高效优化栽培技术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郭琪玖，任守才，薛照文，王锋编著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本书出售、求购地址：https://www.jiaokey.com/book/detail/14566982.html</w:t>
      </w:r>
    </w:p>
    <w:p>
      <w:r>
        <w:t>更多相关图书推荐：https://www.jiaokey.com</w:t>
      </w:r>
    </w:p>
    <w:p>
      <w:r>
        <w:t>郭琪玖，任守才，薛照文，王锋编著 其他作品：https://www.jiaokey.com/tag/郭琪玖，任守才，薛照文，王锋编著.html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关键词搜索：https://www.jiaokey.com/tag/马铃薯低肥高效优化栽培技术.html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