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  英语考试大纲核心词汇速记与考点精讲  在职研究生考试用书</w:t>
      </w:r>
    </w:p>
    <w:p>
      <w:r>
        <w:rPr>
          <w:rFonts w:ascii="宋体" w:hAnsi="宋体" w:eastAsia="宋体"/>
          <w:sz w:val="24"/>
        </w:rPr>
        <w:t>李华山主编；欧阳瑾，张长念，张学力副主编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  英语考试大纲核心词汇速记与考点精讲  在职研究生考试用书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李华山主编；欧阳瑾，张长念，张学力副主编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本书出售、求购地址：https://www.jiaokey.com/book/detail/14566977.html</w:t>
      </w:r>
    </w:p>
    <w:p>
      <w:r>
        <w:t>更多相关图书推荐：https://www.jiaokey.com</w:t>
      </w:r>
    </w:p>
    <w:p>
      <w:r>
        <w:t>李华山主编；欧阳瑾，张长念，张学力副主编 其他作品：https://www.jiaokey.com/tag/李华山主编；欧阳瑾，张长念，张学力副主编.html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关键词搜索：https://www.jiaokey.com/tag/在职攻读硕士学位全国联考  英语考试大纲核心词汇速记与考点精讲  在职研究生考试用书.html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