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放飞青春梦想  大学生践行社会主义核心价值观学习读本</w:t>
      </w:r>
    </w:p>
    <w:p>
      <w:r>
        <w:rPr>
          <w:rFonts w:ascii="宋体" w:hAnsi="宋体" w:eastAsia="宋体"/>
          <w:sz w:val="24"/>
        </w:rPr>
        <w:t>李培山，张广鑫，于开文，李伟民主编；郭驰，赵亮，兰海龙等副主编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放飞青春梦想  大学生践行社会主义核心价值观学习读本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李培山，张广鑫，于开文，李伟民主编；郭驰，赵亮，兰海龙等副主编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本书出售、求购地址：https://www.jiaokey.com/book/detail/14566963.html</w:t>
      </w:r>
    </w:p>
    <w:p>
      <w:r>
        <w:t>更多相关图书推荐：https://www.jiaokey.com</w:t>
      </w:r>
    </w:p>
    <w:p>
      <w:r>
        <w:t>李培山，张广鑫，于开文，李伟民主编；郭驰，赵亮，兰海龙等副主编 其他作品：https://www.jiaokey.com/tag/李培山，张广鑫，于开文，李伟民主编；郭驰，赵亮，兰海龙等副主编.html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关键词搜索：https://www.jiaokey.com/tag/放飞青春梦想  大学生践行社会主义核心价值观学习读本.html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