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书名：清末东北危局与奉天开发</w:t>
      </w:r>
    </w:p>
    <w:p>
      <w:r>
        <w:t>作者：喻大华著</w:t>
      </w:r>
    </w:p>
    <w:p>
      <w:r>
        <w:t>出版社：大连:辽宁师范大学出版社,2018.05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清末东北危局与奉天开发 评论地址：https://www.jiaokey.com/book/detail/14566959.html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