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用友ERP供应链管理系统应用教程  版本U8 V10.1</w:t>
      </w:r>
    </w:p>
    <w:p>
      <w:r>
        <w:rPr>
          <w:rFonts w:ascii="宋体" w:hAnsi="宋体" w:eastAsia="宋体"/>
          <w:sz w:val="24"/>
        </w:rPr>
        <w:t>宋红尔，赵越，冉祥梅主编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用友ERP供应链管理系统应用教程  版本U8 V10.1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宋红尔，赵越，冉祥梅主编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本书出售、求购地址：https://www.jiaokey.com/book/detail/14566955.html</w:t>
      </w:r>
    </w:p>
    <w:p>
      <w:r>
        <w:t>更多相关图书推荐：https://www.jiaokey.com</w:t>
      </w:r>
    </w:p>
    <w:p>
      <w:r>
        <w:t>宋红尔，赵越，冉祥梅主编 其他作品：https://www.jiaokey.com/tag/宋红尔，赵越，冉祥梅主编.html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关键词搜索：https://www.jiaokey.com/tag/用友ERP供应链管理系统应用教程  版本U8 V10.1.html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