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书名：政府与非营利组织会计习题册  第5版</w:t>
      </w:r>
    </w:p>
    <w:p>
      <w:r>
        <w:t>作者：贺蕊莉主编</w:t>
      </w:r>
    </w:p>
    <w:p>
      <w:r>
        <w:t>出版社：沈阳:东北财经大学出版社,2018.04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政府与非营利组织会计习题册  第5版 评论地址：https://www.jiaokey.com/book/detail/14566912.html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