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1-36个月婴幼儿亲子活动教师指导手册</w:t>
      </w:r>
    </w:p>
    <w:p>
      <w:r>
        <w:rPr>
          <w:rFonts w:ascii="宋体" w:hAnsi="宋体" w:eastAsia="宋体"/>
          <w:sz w:val="24"/>
        </w:rPr>
        <w:t>李晓玫主编；马冬玲，王淼，王清华等编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1-36个月婴幼儿亲子活动教师指导手册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李晓玫主编；马冬玲，王淼，王清华等编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本书出售、求购地址：https://www.jiaokey.com/book/detail/14566875.html</w:t>
      </w:r>
    </w:p>
    <w:p>
      <w:r>
        <w:t>更多相关图书推荐：https://www.jiaokey.com</w:t>
      </w:r>
    </w:p>
    <w:p>
      <w:r>
        <w:t>李晓玫主编；马冬玲，王淼，王清华等编 其他作品：https://www.jiaokey.com/tag/李晓玫主编；马冬玲，王淼，王清华等编.html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关键词搜索：https://www.jiaokey.com/tag/1-36个月婴幼儿亲子活动教师指导手册.html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