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职业能力标准  咖啡师、导游员、讲解员、旅游服务与管理员</w:t>
      </w:r>
    </w:p>
    <w:p>
      <w:r>
        <w:rPr>
          <w:rFonts w:ascii="宋体" w:hAnsi="宋体" w:eastAsia="宋体"/>
          <w:sz w:val="24"/>
        </w:rPr>
        <w:t>王俊峰，代玉岩，徐琳瑞主编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职业能力标准  咖啡师、导游员、讲解员、旅游服务与管理员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王俊峰，代玉岩，徐琳瑞主编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本书出售、求购地址：https://www.jiaokey.com/book/detail/14566829.html</w:t>
      </w:r>
    </w:p>
    <w:p>
      <w:r>
        <w:t>更多相关图书推荐：https://www.jiaokey.com</w:t>
      </w:r>
    </w:p>
    <w:p>
      <w:r>
        <w:t>王俊峰，代玉岩，徐琳瑞主编 其他作品：https://www.jiaokey.com/tag/王俊峰，代玉岩，徐琳瑞主编.html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关键词搜索：https://www.jiaokey.com/tag/职业能力标准  咖啡师、导游员、讲解员、旅游服务与管理员.html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