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书名：哥德尔不完全性定理</w:t>
      </w:r>
    </w:p>
    <w:p>
      <w:r>
        <w:t>作者：（美）雷蒙德 M.斯穆里安著；余俊伟译</w:t>
      </w:r>
    </w:p>
    <w:p>
      <w:r>
        <w:t>出版社：北京：科学出版社</w:t>
      </w:r>
    </w:p>
    <w:p>
      <w:r>
        <w:t>出版日期：2019</w:t>
      </w:r>
    </w:p>
    <w:p>
      <w:r>
        <w:t>总页数：164</w:t>
      </w:r>
    </w:p>
    <w:p>
      <w:r>
        <w:t>更多请访问教客网: www.jiaokey.com</w:t>
      </w:r>
    </w:p>
    <w:p>
      <w:r>
        <w:t>哥德尔不完全性定理 评论地址：https://www.jiaokey.com/book/detail/14566825.html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