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财政分权与地方政府科技投入效率</w:t>
      </w:r>
    </w:p>
    <w:p>
      <w:r>
        <w:rPr>
          <w:rFonts w:ascii="宋体" w:hAnsi="宋体" w:eastAsia="宋体"/>
          <w:sz w:val="24"/>
        </w:rPr>
        <w:t>宋英杰，黄晓花著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财政分权与地方政府科技投入效率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宋英杰，黄晓花著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本书出售、求购地址：https://www.jiaokey.com/book/detail/14566815.html</w:t>
      </w:r>
    </w:p>
    <w:p>
      <w:r>
        <w:t>更多相关图书推荐：https://www.jiaokey.com</w:t>
      </w:r>
    </w:p>
    <w:p>
      <w:r>
        <w:t>宋英杰，黄晓花著 其他作品：https://www.jiaokey.com/tag/宋英杰，黄晓花著.html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关键词搜索：https://www.jiaokey.com/tag/财政分权与地方政府科技投入效率.html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