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产业园创新设计  创新共享圈概念解读与实践应用</w:t>
      </w:r>
    </w:p>
    <w:p>
      <w:r>
        <w:rPr>
          <w:rFonts w:ascii="宋体" w:hAnsi="宋体" w:eastAsia="宋体"/>
          <w:sz w:val="24"/>
        </w:rPr>
        <w:t>孔亚暐，于童，张晓峰著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产业园创新设计  创新共享圈概念解读与实践应用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孔亚暐，于童，张晓峰著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本书出售、求购地址：https://www.jiaokey.com/book/detail/14566813.html</w:t>
      </w:r>
    </w:p>
    <w:p>
      <w:r>
        <w:t>更多相关图书推荐：https://www.jiaokey.com</w:t>
      </w:r>
    </w:p>
    <w:p>
      <w:r>
        <w:t>孔亚暐，于童，张晓峰著 其他作品：https://www.jiaokey.com/tag/孔亚暐，于童，张晓峰著.html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关键词搜索：https://www.jiaokey.com/tag/产业园创新设计  创新共享圈概念解读与实践应用.html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