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社交媒体自然语言处理  第2版</w:t>
      </w:r>
    </w:p>
    <w:p>
      <w:r>
        <w:rPr>
          <w:rFonts w:ascii="宋体" w:hAnsi="宋体" w:eastAsia="宋体"/>
          <w:sz w:val="24"/>
        </w:rPr>
        <w:t>（加）阿塔夫·法辛达，（加）戴安娜·英克彭著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社交媒体自然语言处理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（加）阿塔夫·法辛达，（加）戴安娜·英克彭著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本书出售、求购地址：https://www.jiaokey.com/book/detail/14566807.html</w:t>
      </w:r>
    </w:p>
    <w:p>
      <w:r>
        <w:t>更多相关图书推荐：https://www.jiaokey.com</w:t>
      </w:r>
    </w:p>
    <w:p>
      <w:r>
        <w:t>（加）阿塔夫·法辛达，（加）戴安娜·英克彭著 其他作品：https://www.jiaokey.com/tag/（加）阿塔夫·法辛达，（加）戴安娜·英克彭著.html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关键词搜索：https://www.jiaokey.com/tag/社交媒体自然语言处理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